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Susan Smith</w:t>
      </w:r>
    </w:p>
    <w:p>
      <w:pPr>
        <w:jc w:val="center"/>
      </w:pPr>
      <w:r>
        <w:rPr>
          <w:sz w:val="18"/>
        </w:rPr>
        <w:t>123 Centre Street, St. Louis, MO 63102 | (314) 555-5555 | ssmith@hotmail.com</w:t>
      </w:r>
    </w:p>
    <w:p>
      <w:r>
        <w:rPr>
          <w:b/>
          <w:sz w:val="20"/>
        </w:rPr>
        <w:t>OBJECTIVE</w:t>
      </w:r>
    </w:p>
    <w:p>
      <w:pPr>
        <w:pStyle w:val="ListBullet"/>
        <w:spacing w:before="0" w:after="0"/>
      </w:pPr>
      <w:r>
        <w:t>To work as a front desk clerk in the hotel industry.</w:t>
      </w:r>
    </w:p>
    <w:p>
      <w:r>
        <w:rPr>
          <w:b/>
          <w:sz w:val="20"/>
        </w:rPr>
        <w:t>SUMMARY OF QUALIFICATIONS</w:t>
      </w:r>
    </w:p>
    <w:p>
      <w:pPr>
        <w:pStyle w:val="ListBullet"/>
        <w:spacing w:before="0" w:after="0"/>
      </w:pPr>
      <w:r>
        <w:t>Recent experience as a front desk clerk.</w:t>
      </w:r>
    </w:p>
    <w:p>
      <w:pPr>
        <w:pStyle w:val="ListBullet"/>
        <w:spacing w:before="0" w:after="0"/>
      </w:pPr>
      <w:r>
        <w:t>Strong interpersonal skills demonstrated through excellent customer service.</w:t>
      </w:r>
    </w:p>
    <w:p>
      <w:pPr>
        <w:pStyle w:val="ListBullet"/>
        <w:spacing w:before="0" w:after="0"/>
      </w:pPr>
      <w:r>
        <w:t>Team player who contributes positively to a team environment.</w:t>
      </w:r>
    </w:p>
    <w:p>
      <w:pPr>
        <w:pStyle w:val="ListBullet"/>
        <w:spacing w:before="0" w:after="0"/>
      </w:pPr>
      <w:r>
        <w:t>Enthusiastic and willing to learn new skills.</w:t>
      </w:r>
    </w:p>
    <w:p>
      <w:r>
        <w:rPr>
          <w:b/>
          <w:sz w:val="20"/>
        </w:rPr>
        <w:t>EMPLOYMENT HISTORY</w:t>
      </w:r>
    </w:p>
    <w:p>
      <w:pPr>
        <w:spacing w:after="0"/>
      </w:pPr>
      <w:r>
        <w:rPr>
          <w:b/>
        </w:rPr>
        <w:t>Front Desk Clerk</w:t>
      </w:r>
      <w:r>
        <w:t xml:space="preserve"> | Sleep Inn, St. Louis, MO | 2002-2004</w:t>
      </w:r>
    </w:p>
    <w:p>
      <w:pPr>
        <w:pStyle w:val="ListBullet"/>
        <w:spacing w:before="0" w:after="0"/>
      </w:pPr>
      <w:r>
        <w:t>Processed reservations by telephone and in person, assigned rooms, and helped customers with needs and requests.</w:t>
      </w:r>
    </w:p>
    <w:p>
      <w:pPr>
        <w:pStyle w:val="ListBullet"/>
        <w:spacing w:before="0" w:after="0"/>
      </w:pPr>
      <w:r>
        <w:t>Worked on an internal computer program for posting room charges.</w:t>
      </w:r>
    </w:p>
    <w:p>
      <w:pPr>
        <w:pStyle w:val="ListBullet"/>
        <w:spacing w:before="0" w:after="0"/>
      </w:pPr>
      <w:r>
        <w:t>Assisted co-workers in other areas as needed.</w:t>
      </w:r>
    </w:p>
    <w:p>
      <w:pPr>
        <w:spacing w:after="0"/>
      </w:pPr>
      <w:r>
        <w:rPr>
          <w:b/>
        </w:rPr>
        <w:t>Waitress</w:t>
      </w:r>
      <w:r>
        <w:t xml:space="preserve"> | Joe’s Burger Palace, St. Louis, MO | 2001</w:t>
      </w:r>
    </w:p>
    <w:p>
      <w:pPr>
        <w:pStyle w:val="ListBullet"/>
        <w:spacing w:before="0" w:after="0"/>
      </w:pPr>
      <w:r>
        <w:t>Took, placed, and delivered food orders in a fast-paced environment.</w:t>
      </w:r>
    </w:p>
    <w:p>
      <w:pPr>
        <w:pStyle w:val="ListBullet"/>
        <w:spacing w:before="0" w:after="0"/>
      </w:pPr>
      <w:r>
        <w:t>Worked overtime as needed and requested by the employer.</w:t>
      </w:r>
    </w:p>
    <w:p>
      <w:r>
        <w:rPr>
          <w:b/>
          <w:sz w:val="20"/>
        </w:rPr>
        <w:t>EDUCATION AND CERTIFICATION</w:t>
      </w:r>
    </w:p>
    <w:p>
      <w:pPr>
        <w:pStyle w:val="ListBullet"/>
        <w:spacing w:before="0" w:after="0"/>
      </w:pPr>
      <w:r>
        <w:t>Diploma, Ritenour High School, St. Louis, MO (2001)</w:t>
      </w:r>
    </w:p>
    <w:p>
      <w:pPr>
        <w:pStyle w:val="ListBullet"/>
        <w:spacing w:before="0" w:after="0"/>
      </w:pPr>
      <w:r>
        <w:t>FoodSafe (2001)</w:t>
      </w:r>
    </w:p>
    <w:p>
      <w:pPr>
        <w:pStyle w:val="ListBullet"/>
        <w:spacing w:before="0" w:after="0"/>
      </w:pPr>
      <w:r>
        <w:t>Serving it Right (2001)</w:t>
      </w:r>
    </w:p>
    <w:p>
      <w:r>
        <w:rPr>
          <w:b/>
          <w:sz w:val="20"/>
        </w:rPr>
        <w:t>VOLUNTEER INVOLVEMENT</w:t>
      </w:r>
    </w:p>
    <w:p>
      <w:pPr>
        <w:pStyle w:val="ListBullet"/>
        <w:spacing w:before="0" w:after="0"/>
      </w:pPr>
      <w:r>
        <w:t>Crisis line volunteer (2003-2004)</w:t>
      </w:r>
    </w:p>
    <w:p>
      <w:pPr>
        <w:pStyle w:val="ListBullet"/>
        <w:spacing w:before="0" w:after="0"/>
      </w:pPr>
      <w:r>
        <w:t>Canvasser for American Cancer Society (2001)</w:t>
      </w:r>
    </w:p>
    <w:sectPr w:rsidR="00FC693F" w:rsidRPr="0006063C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